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1302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2614</w:t>
      </w:r>
      <w:r>
        <w:rPr>
          <w:rFonts w:ascii="Times New Roman" w:eastAsia="Times New Roman" w:hAnsi="Times New Roman" w:cs="Times New Roman"/>
          <w:sz w:val="25"/>
          <w:szCs w:val="25"/>
        </w:rPr>
        <w:t>/202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0069-01-2025-004727-20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Степановой Татьяны Александровны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9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по телекоммуник</w:t>
      </w:r>
      <w:r>
        <w:rPr>
          <w:rFonts w:ascii="Times New Roman" w:eastAsia="Times New Roman" w:hAnsi="Times New Roman" w:cs="Times New Roman"/>
          <w:sz w:val="25"/>
          <w:szCs w:val="25"/>
        </w:rPr>
        <w:t>ацио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ным каналам связ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Степанова Т.А.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Производственная, д. 14, офис 201,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5"/>
          <w:szCs w:val="25"/>
        </w:rPr>
        <w:t>предоставил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Государственное учреждение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Фонд пенсионного и социального страхования РФ отделение Фонда пенсионного и социального страхования РФ по ХМАО-Югре,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 о застрахованных лицах по форме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ЕФС-1 ГПД </w:t>
      </w:r>
      <w:r>
        <w:rPr>
          <w:rFonts w:ascii="Times New Roman" w:eastAsia="Times New Roman" w:hAnsi="Times New Roman" w:cs="Times New Roman"/>
          <w:sz w:val="25"/>
          <w:szCs w:val="25"/>
        </w:rPr>
        <w:t>по обр</w:t>
      </w:r>
      <w:r>
        <w:rPr>
          <w:rFonts w:ascii="Times New Roman" w:eastAsia="Times New Roman" w:hAnsi="Times New Roman" w:cs="Times New Roman"/>
          <w:sz w:val="25"/>
          <w:szCs w:val="25"/>
        </w:rPr>
        <w:t>ащению 101-2</w:t>
      </w:r>
      <w:r>
        <w:rPr>
          <w:rFonts w:ascii="Times New Roman" w:eastAsia="Times New Roman" w:hAnsi="Times New Roman" w:cs="Times New Roman"/>
          <w:sz w:val="25"/>
          <w:szCs w:val="25"/>
        </w:rPr>
        <w:t>5-003-9137-2249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одного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застрахованное лицо, а и</w:t>
      </w:r>
      <w:r>
        <w:rPr>
          <w:rFonts w:ascii="Times New Roman" w:eastAsia="Times New Roman" w:hAnsi="Times New Roman" w:cs="Times New Roman"/>
          <w:sz w:val="26"/>
          <w:szCs w:val="26"/>
        </w:rPr>
        <w:t>менно: 040-761-481 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дата </w:t>
      </w:r>
      <w:r>
        <w:rPr>
          <w:rFonts w:ascii="Times New Roman" w:eastAsia="Times New Roman" w:hAnsi="Times New Roman" w:cs="Times New Roman"/>
          <w:sz w:val="26"/>
          <w:szCs w:val="26"/>
        </w:rPr>
        <w:t>окончания договора ГПХ 20.04.2025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предоставления которого установлен не позднее рабочего дня, следующего за днем заключения застрахованным лицом соответствующего договора, а в случае прекращения договора не позднее рабочего дня, следующего за днем его прекращения,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 есть по 02.04.2025,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нарушил установленные сроки, предусмотренные п. 6 ст. 11 Федерального Закона от 01.04.1996 года № 27-ФЗ «Об индивидуальном (персонифицированном) учете в системе обязательного пенсионного страхования». Дата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– 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04.2025 г., 00:00 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Степанова Т.А.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в адрес суда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Степановой Т.А.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Степановой Т.А.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2816/2025 от 03.06.2025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приказ о приеме работника на работу от 31.08.2023;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должностная инструкция главного бухгалтера;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04.2025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извещение о доставке.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6 ст. 11 Федерального Закона от 01.04.1996 №27-ФЗ «Об индивидуальном (персонифицированном)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Степановой Т.А.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15.33.2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Степанову Татьяну Александровну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Банк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получателя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РКЦ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//УФК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5"/>
          <w:szCs w:val="25"/>
        </w:rPr>
        <w:t>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Получатель: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5"/>
          <w:szCs w:val="25"/>
        </w:rPr>
        <w:t>Номер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счета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банка получателя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(номер банковского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счета,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входящего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состав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единого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5"/>
          <w:szCs w:val="25"/>
        </w:rPr>
        <w:t>Кор. Счет)- N 40102810245370000007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8601002078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</w:t>
      </w:r>
      <w:r>
        <w:rPr>
          <w:rFonts w:ascii="Times New Roman" w:eastAsia="Times New Roman" w:hAnsi="Times New Roman" w:cs="Times New Roman"/>
          <w:sz w:val="25"/>
          <w:szCs w:val="25"/>
        </w:rPr>
        <w:t>860101001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БИК ТОФК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007162163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ОКТМО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71871000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71826000 </w:t>
      </w:r>
      <w:r>
        <w:rPr>
          <w:rFonts w:ascii="Times New Roman" w:eastAsia="Times New Roman" w:hAnsi="Times New Roman" w:cs="Times New Roman"/>
          <w:sz w:val="25"/>
          <w:szCs w:val="25"/>
        </w:rPr>
        <w:t>(Сургутский р-н), Счет получателя платежа (номер казначейского счета, Р/счет)-03100643000000018700, КБК- 79711601230060001140</w:t>
      </w:r>
      <w:r>
        <w:rPr>
          <w:rFonts w:ascii="Times New Roman" w:eastAsia="Times New Roman" w:hAnsi="Times New Roman" w:cs="Times New Roman"/>
          <w:sz w:val="25"/>
          <w:szCs w:val="25"/>
        </w:rPr>
        <w:t>, УИН 797</w:t>
      </w:r>
      <w:r>
        <w:rPr>
          <w:rFonts w:ascii="Times New Roman" w:eastAsia="Times New Roman" w:hAnsi="Times New Roman" w:cs="Times New Roman"/>
          <w:sz w:val="25"/>
          <w:szCs w:val="25"/>
        </w:rPr>
        <w:t>027000000000297452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д .9 ул. Гагарина г. Сургута.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</w:t>
      </w:r>
      <w:r>
        <w:rPr>
          <w:rFonts w:ascii="Times New Roman" w:eastAsia="Times New Roman" w:hAnsi="Times New Roman" w:cs="Times New Roman"/>
          <w:sz w:val="25"/>
          <w:szCs w:val="25"/>
        </w:rPr>
        <w:t>ть обжаловано в течение 10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Сургутский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Г.П. Думлер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______________________Г.П.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</w:t>
      </w:r>
      <w:r>
        <w:rPr>
          <w:rFonts w:ascii="Times New Roman" w:eastAsia="Times New Roman" w:hAnsi="Times New Roman" w:cs="Times New Roman"/>
          <w:sz w:val="25"/>
          <w:szCs w:val="25"/>
        </w:rPr>
        <w:t>кумент нах</w:t>
      </w:r>
      <w:r>
        <w:rPr>
          <w:rFonts w:ascii="Times New Roman" w:eastAsia="Times New Roman" w:hAnsi="Times New Roman" w:cs="Times New Roman"/>
          <w:sz w:val="25"/>
          <w:szCs w:val="25"/>
        </w:rPr>
        <w:t>одится в деле № 5-</w:t>
      </w:r>
      <w:r>
        <w:rPr>
          <w:rFonts w:ascii="Times New Roman" w:eastAsia="Times New Roman" w:hAnsi="Times New Roman" w:cs="Times New Roman"/>
          <w:sz w:val="25"/>
          <w:szCs w:val="25"/>
        </w:rPr>
        <w:t>1302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9rplc-10">
    <w:name w:val="cat-UserDefined grp-49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